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BC51E" w14:textId="77777777" w:rsidR="003F760B" w:rsidRDefault="003F760B" w:rsidP="003F760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D2689" wp14:editId="7E83F49D">
                <wp:simplePos x="0" y="0"/>
                <wp:positionH relativeFrom="column">
                  <wp:posOffset>2543175</wp:posOffset>
                </wp:positionH>
                <wp:positionV relativeFrom="paragraph">
                  <wp:posOffset>0</wp:posOffset>
                </wp:positionV>
                <wp:extent cx="781050" cy="647700"/>
                <wp:effectExtent l="0" t="0" r="0" b="0"/>
                <wp:wrapNone/>
                <wp:docPr id="1159839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D91DDE" w14:textId="3C91BEB6" w:rsidR="003F760B" w:rsidRDefault="00C012B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4E1E17" wp14:editId="3F2993A5">
                                  <wp:extent cx="549910" cy="549910"/>
                                  <wp:effectExtent l="0" t="0" r="2540" b="2540"/>
                                  <wp:docPr id="1750958592" name="รูปภาพ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50958592" name="รูปภาพ 1750958592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9910" cy="549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D268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0.25pt;margin-top:0;width:61.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" fillcolor="white [3201]" stroked="f" strokeweight=".5pt">
                <v:textbox>
                  <w:txbxContent>
                    <w:p w14:paraId="4ED91DDE" w14:textId="3C91BEB6" w:rsidR="003F760B" w:rsidRDefault="00C012B2">
                      <w:r>
                        <w:rPr>
                          <w:noProof/>
                        </w:rPr>
                        <w:drawing>
                          <wp:inline distT="0" distB="0" distL="0" distR="0" wp14:anchorId="3E4E1E17" wp14:editId="3F2993A5">
                            <wp:extent cx="549910" cy="549910"/>
                            <wp:effectExtent l="0" t="0" r="2540" b="2540"/>
                            <wp:docPr id="1750958592" name="รูปภาพ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50958592" name="รูปภาพ 1750958592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9910" cy="549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F760B">
        <w:rPr>
          <w:rFonts w:ascii="TH SarabunPSK" w:hAnsi="TH SarabunPSK" w:cs="TH SarabunPSK"/>
          <w:sz w:val="32"/>
          <w:szCs w:val="32"/>
        </w:rPr>
        <w:br/>
        <w:t xml:space="preserve"> </w:t>
      </w:r>
    </w:p>
    <w:p w14:paraId="5D2D729F" w14:textId="77777777" w:rsidR="003F760B" w:rsidRDefault="003F760B" w:rsidP="00D86F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4D6D4C9" w14:textId="2D21A0C7" w:rsidR="003F760B" w:rsidRPr="000B5DAB" w:rsidRDefault="00000000" w:rsidP="00D86FDD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cs/>
          <w:lang w:bidi="th-TH"/>
        </w:rPr>
      </w:pPr>
      <w:proofErr w:type="spellStart"/>
      <w:r w:rsidRPr="000B5DAB">
        <w:rPr>
          <w:rFonts w:ascii="TH SarabunPSK" w:hAnsi="TH SarabunPSK" w:cs="TH SarabunPSK"/>
          <w:b/>
          <w:bCs/>
          <w:sz w:val="36"/>
          <w:szCs w:val="36"/>
        </w:rPr>
        <w:t>แบบ</w:t>
      </w:r>
      <w:proofErr w:type="spellEnd"/>
      <w:r w:rsidR="00D86FDD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รายงานการปรับแก้ต้นฉบับบทความ</w:t>
      </w:r>
    </w:p>
    <w:p w14:paraId="106CAD61" w14:textId="157C1E5F" w:rsidR="009C0853" w:rsidRDefault="00000000" w:rsidP="003F76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760B">
        <w:rPr>
          <w:rFonts w:ascii="TH SarabunPSK" w:hAnsi="TH SarabunPSK" w:cs="TH SarabunPSK"/>
          <w:sz w:val="32"/>
          <w:szCs w:val="32"/>
        </w:rPr>
        <w:t xml:space="preserve"> </w:t>
      </w:r>
      <w:r w:rsidRPr="003F760B">
        <w:rPr>
          <w:rFonts w:ascii="TH SarabunPSK" w:hAnsi="TH SarabunPSK" w:cs="TH SarabunPSK"/>
          <w:sz w:val="32"/>
          <w:szCs w:val="32"/>
        </w:rPr>
        <w:br/>
      </w:r>
      <w:proofErr w:type="spellStart"/>
      <w:r w:rsidRPr="009C0853">
        <w:rPr>
          <w:rFonts w:ascii="TH SarabunPSK" w:hAnsi="TH SarabunPSK" w:cs="TH SarabunPSK"/>
          <w:b/>
          <w:bCs/>
          <w:sz w:val="32"/>
          <w:szCs w:val="32"/>
        </w:rPr>
        <w:t>ชื่</w:t>
      </w:r>
      <w:proofErr w:type="spellEnd"/>
      <w:r w:rsidR="009C0853" w:rsidRPr="009C085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อบทความ (</w:t>
      </w:r>
      <w:r w:rsidRPr="009C0853">
        <w:rPr>
          <w:rFonts w:ascii="TH SarabunPSK" w:hAnsi="TH SarabunPSK" w:cs="TH SarabunPSK"/>
          <w:b/>
          <w:bCs/>
          <w:sz w:val="32"/>
          <w:szCs w:val="32"/>
        </w:rPr>
        <w:t>ภาษาไทย</w:t>
      </w:r>
      <w:r w:rsidR="009C0853" w:rsidRPr="009C0853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3F760B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proofErr w:type="gramStart"/>
      <w:r w:rsidR="003F760B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3F760B">
        <w:rPr>
          <w:rFonts w:ascii="TH SarabunPSK" w:hAnsi="TH SarabunPSK" w:cs="TH SarabunPSK"/>
          <w:sz w:val="32"/>
          <w:szCs w:val="32"/>
        </w:rPr>
        <w:t>………………………………………...............................</w:t>
      </w:r>
    </w:p>
    <w:p w14:paraId="4D74B8BF" w14:textId="55A5D084" w:rsidR="008F02B0" w:rsidRDefault="009C0853" w:rsidP="00D86F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  <w:r w:rsidRPr="003F760B">
        <w:rPr>
          <w:rFonts w:ascii="TH SarabunPSK" w:hAnsi="TH SarabunPSK" w:cs="TH SarabunPSK"/>
          <w:sz w:val="32"/>
          <w:szCs w:val="32"/>
        </w:rPr>
        <w:br/>
      </w:r>
    </w:p>
    <w:tbl>
      <w:tblPr>
        <w:tblStyle w:val="aff2"/>
        <w:tblW w:w="9600" w:type="dxa"/>
        <w:tblLook w:val="04A0" w:firstRow="1" w:lastRow="0" w:firstColumn="1" w:lastColumn="0" w:noHBand="0" w:noVBand="1"/>
      </w:tblPr>
      <w:tblGrid>
        <w:gridCol w:w="2448"/>
        <w:gridCol w:w="3960"/>
        <w:gridCol w:w="3192"/>
      </w:tblGrid>
      <w:tr w:rsidR="00D86FDD" w14:paraId="3430678E" w14:textId="77777777" w:rsidTr="00D86FDD">
        <w:tc>
          <w:tcPr>
            <w:tcW w:w="2448" w:type="dxa"/>
          </w:tcPr>
          <w:p w14:paraId="5F89F6BB" w14:textId="6939EE62" w:rsidR="00D86FDD" w:rsidRDefault="00D86FDD" w:rsidP="00D86F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หัวข้อการแก้ไข</w:t>
            </w:r>
          </w:p>
        </w:tc>
        <w:tc>
          <w:tcPr>
            <w:tcW w:w="3960" w:type="dxa"/>
          </w:tcPr>
          <w:p w14:paraId="4ACB3D9F" w14:textId="703FBF1F" w:rsidR="00D86FDD" w:rsidRDefault="00D86FDD" w:rsidP="00D86F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ข้อแก้ไข / ข้อเสนอแนะจากผู้ทรงคุณวุฒิ</w:t>
            </w:r>
          </w:p>
        </w:tc>
        <w:tc>
          <w:tcPr>
            <w:tcW w:w="3192" w:type="dxa"/>
          </w:tcPr>
          <w:p w14:paraId="7207E6DC" w14:textId="1446098F" w:rsidR="00D86FDD" w:rsidRDefault="00D86FDD" w:rsidP="00D86F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รายละเอียดการแก้ไข</w:t>
            </w:r>
          </w:p>
        </w:tc>
      </w:tr>
      <w:tr w:rsidR="00D86FDD" w14:paraId="08DDC07B" w14:textId="77777777" w:rsidTr="00D86FDD">
        <w:tc>
          <w:tcPr>
            <w:tcW w:w="2448" w:type="dxa"/>
          </w:tcPr>
          <w:p w14:paraId="40018023" w14:textId="30C7431E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บทคัดย่อ/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Abstract</w:t>
            </w:r>
          </w:p>
        </w:tc>
        <w:tc>
          <w:tcPr>
            <w:tcW w:w="3960" w:type="dxa"/>
          </w:tcPr>
          <w:p w14:paraId="3E0412C8" w14:textId="7777777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9D987B" w14:textId="7777777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2" w:type="dxa"/>
          </w:tcPr>
          <w:p w14:paraId="7CEF7162" w14:textId="7777777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6FDD" w14:paraId="29DB8E09" w14:textId="77777777" w:rsidTr="00D86FDD">
        <w:tc>
          <w:tcPr>
            <w:tcW w:w="2448" w:type="dxa"/>
          </w:tcPr>
          <w:p w14:paraId="3E2DD62C" w14:textId="43C9B0F2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E4215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ความสำคัญ</w:t>
            </w:r>
            <w:r w:rsidR="00C012B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ของปัญหาการวิจัย</w:t>
            </w:r>
            <w:r w:rsidR="00E4215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บทนำ </w:t>
            </w:r>
          </w:p>
        </w:tc>
        <w:tc>
          <w:tcPr>
            <w:tcW w:w="3960" w:type="dxa"/>
          </w:tcPr>
          <w:p w14:paraId="7F7E2541" w14:textId="7777777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2" w:type="dxa"/>
          </w:tcPr>
          <w:p w14:paraId="25683590" w14:textId="7777777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6FDD" w14:paraId="5ED32597" w14:textId="77777777" w:rsidTr="00D86FDD">
        <w:tc>
          <w:tcPr>
            <w:tcW w:w="2448" w:type="dxa"/>
          </w:tcPr>
          <w:p w14:paraId="66E4B600" w14:textId="06843FD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วัตถุประสงค์</w:t>
            </w:r>
            <w:r w:rsidR="00C012B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ของการวิจัย</w:t>
            </w:r>
          </w:p>
        </w:tc>
        <w:tc>
          <w:tcPr>
            <w:tcW w:w="3960" w:type="dxa"/>
          </w:tcPr>
          <w:p w14:paraId="747BCFA2" w14:textId="7777777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2709D2" w14:textId="7777777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2" w:type="dxa"/>
          </w:tcPr>
          <w:p w14:paraId="47B0A5BD" w14:textId="7777777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6FDD" w14:paraId="3768C00D" w14:textId="77777777" w:rsidTr="00D86FDD">
        <w:tc>
          <w:tcPr>
            <w:tcW w:w="2448" w:type="dxa"/>
          </w:tcPr>
          <w:p w14:paraId="6555FB34" w14:textId="3CDAEE15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การทบทวนวรรณกรรม</w:t>
            </w:r>
          </w:p>
        </w:tc>
        <w:tc>
          <w:tcPr>
            <w:tcW w:w="3960" w:type="dxa"/>
          </w:tcPr>
          <w:p w14:paraId="4F0C72BF" w14:textId="7777777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92E291" w14:textId="7777777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2" w:type="dxa"/>
          </w:tcPr>
          <w:p w14:paraId="540AA4FF" w14:textId="7777777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6FDD" w14:paraId="22EB7D91" w14:textId="77777777" w:rsidTr="00D86FDD">
        <w:tc>
          <w:tcPr>
            <w:tcW w:w="2448" w:type="dxa"/>
          </w:tcPr>
          <w:p w14:paraId="48EA627C" w14:textId="0B06DC59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กรอบแนวคิ</w:t>
            </w:r>
            <w:r w:rsidR="00C012B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การวิจัย</w:t>
            </w:r>
          </w:p>
        </w:tc>
        <w:tc>
          <w:tcPr>
            <w:tcW w:w="3960" w:type="dxa"/>
          </w:tcPr>
          <w:p w14:paraId="62D0FB8C" w14:textId="7777777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2" w:type="dxa"/>
          </w:tcPr>
          <w:p w14:paraId="064F1529" w14:textId="7777777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6FDD" w14:paraId="1AA594AB" w14:textId="77777777" w:rsidTr="00D86FDD">
        <w:tc>
          <w:tcPr>
            <w:tcW w:w="2448" w:type="dxa"/>
          </w:tcPr>
          <w:p w14:paraId="556530BF" w14:textId="2F1B2C68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วิธีดำเนินการวิจัย</w:t>
            </w:r>
          </w:p>
        </w:tc>
        <w:tc>
          <w:tcPr>
            <w:tcW w:w="3960" w:type="dxa"/>
          </w:tcPr>
          <w:p w14:paraId="260BEF39" w14:textId="7777777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2" w:type="dxa"/>
          </w:tcPr>
          <w:p w14:paraId="32E51D66" w14:textId="7777777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6FDD" w14:paraId="64178C08" w14:textId="77777777" w:rsidTr="00D86FDD">
        <w:tc>
          <w:tcPr>
            <w:tcW w:w="2448" w:type="dxa"/>
          </w:tcPr>
          <w:p w14:paraId="6A19FB44" w14:textId="57AEB7F3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ผลการวิจัย</w:t>
            </w:r>
          </w:p>
        </w:tc>
        <w:tc>
          <w:tcPr>
            <w:tcW w:w="3960" w:type="dxa"/>
          </w:tcPr>
          <w:p w14:paraId="01C93F04" w14:textId="7777777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2" w:type="dxa"/>
          </w:tcPr>
          <w:p w14:paraId="208331BB" w14:textId="7777777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6FDD" w14:paraId="793FDB3D" w14:textId="77777777" w:rsidTr="00D86FDD">
        <w:tc>
          <w:tcPr>
            <w:tcW w:w="2448" w:type="dxa"/>
          </w:tcPr>
          <w:p w14:paraId="0DE3704B" w14:textId="3FAE504A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การอภิปรายผล</w:t>
            </w:r>
          </w:p>
        </w:tc>
        <w:tc>
          <w:tcPr>
            <w:tcW w:w="3960" w:type="dxa"/>
          </w:tcPr>
          <w:p w14:paraId="6957AA3C" w14:textId="7777777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2" w:type="dxa"/>
          </w:tcPr>
          <w:p w14:paraId="632ABA74" w14:textId="7777777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6FDD" w14:paraId="3C040595" w14:textId="77777777" w:rsidTr="00D86FDD">
        <w:tc>
          <w:tcPr>
            <w:tcW w:w="2448" w:type="dxa"/>
          </w:tcPr>
          <w:p w14:paraId="3ACB18A2" w14:textId="29B4C7E4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9.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องค์ความรู้ใหม่</w:t>
            </w:r>
          </w:p>
        </w:tc>
        <w:tc>
          <w:tcPr>
            <w:tcW w:w="3960" w:type="dxa"/>
          </w:tcPr>
          <w:p w14:paraId="1C7CD6D2" w14:textId="7777777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2" w:type="dxa"/>
          </w:tcPr>
          <w:p w14:paraId="7C49F334" w14:textId="7777777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6FDD" w14:paraId="73DB9262" w14:textId="77777777" w:rsidTr="00D86FDD">
        <w:tc>
          <w:tcPr>
            <w:tcW w:w="2448" w:type="dxa"/>
          </w:tcPr>
          <w:p w14:paraId="7F024948" w14:textId="6EE32862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10.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เอกสารอ้างอิง</w:t>
            </w:r>
          </w:p>
        </w:tc>
        <w:tc>
          <w:tcPr>
            <w:tcW w:w="3960" w:type="dxa"/>
          </w:tcPr>
          <w:p w14:paraId="15C23BCE" w14:textId="7777777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2" w:type="dxa"/>
          </w:tcPr>
          <w:p w14:paraId="577D0FFF" w14:textId="7777777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6FDD" w14:paraId="60158373" w14:textId="77777777" w:rsidTr="00D86FDD">
        <w:tc>
          <w:tcPr>
            <w:tcW w:w="2448" w:type="dxa"/>
          </w:tcPr>
          <w:p w14:paraId="14D2C060" w14:textId="78694CF8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อื่น ๆ</w:t>
            </w:r>
          </w:p>
        </w:tc>
        <w:tc>
          <w:tcPr>
            <w:tcW w:w="3960" w:type="dxa"/>
          </w:tcPr>
          <w:p w14:paraId="742AF1EC" w14:textId="7777777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2" w:type="dxa"/>
          </w:tcPr>
          <w:p w14:paraId="2E8FDCC7" w14:textId="77777777" w:rsidR="00D86FDD" w:rsidRDefault="00D86FDD" w:rsidP="00D86F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D5B495F" w14:textId="77777777" w:rsidR="00D86FDD" w:rsidRDefault="00D86FDD" w:rsidP="00D86F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3654DDE" w14:textId="768B78C7" w:rsidR="00D86FDD" w:rsidRPr="00D86FDD" w:rsidRDefault="004C3352" w:rsidP="00D86FDD">
      <w:pPr>
        <w:spacing w:after="0" w:line="240" w:lineRule="auto"/>
        <w:ind w:left="43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ลง</w:t>
      </w:r>
      <w:proofErr w:type="spellStart"/>
      <w:r w:rsidRPr="008F02B0">
        <w:rPr>
          <w:rFonts w:ascii="TH SarabunPSK" w:hAnsi="TH SarabunPSK" w:cs="TH SarabunPSK"/>
          <w:b/>
          <w:bCs/>
          <w:sz w:val="32"/>
          <w:szCs w:val="32"/>
        </w:rPr>
        <w:t>ลายมือชื่อผู้</w:t>
      </w:r>
      <w:proofErr w:type="spellEnd"/>
      <w:r w:rsidR="00D86FD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ปรับแก้ต้นฉบับบทความ</w:t>
      </w:r>
      <w:r w:rsidR="00D86FDD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/ </w:t>
      </w:r>
      <w:r w:rsidR="00D86FD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ผู้ส่งบทความ</w:t>
      </w:r>
    </w:p>
    <w:p w14:paraId="5D47099E" w14:textId="42035497" w:rsidR="00D86FDD" w:rsidRPr="00D86FDD" w:rsidRDefault="00D86FDD" w:rsidP="00D86FDD">
      <w:pPr>
        <w:spacing w:after="0" w:line="240" w:lineRule="auto"/>
        <w:ind w:left="4320"/>
        <w:rPr>
          <w:rFonts w:ascii="TH SarabunPSK" w:hAnsi="TH SarabunPSK" w:cs="TH SarabunPSK"/>
          <w:sz w:val="32"/>
          <w:szCs w:val="32"/>
          <w:lang w:bidi="th-TH"/>
        </w:rPr>
      </w:pPr>
      <w:r w:rsidRPr="00D86FDD">
        <w:rPr>
          <w:rFonts w:ascii="TH SarabunPSK" w:hAnsi="TH SarabunPSK" w:cs="TH SarabunPSK"/>
          <w:sz w:val="32"/>
          <w:szCs w:val="32"/>
          <w:lang w:bidi="th-TH"/>
        </w:rPr>
        <w:t xml:space="preserve">            ………………………………………</w:t>
      </w:r>
      <w:r>
        <w:rPr>
          <w:rFonts w:ascii="TH SarabunPSK" w:hAnsi="TH SarabunPSK" w:cs="TH SarabunPSK"/>
          <w:sz w:val="32"/>
          <w:szCs w:val="32"/>
          <w:lang w:bidi="th-TH"/>
        </w:rPr>
        <w:t>…</w:t>
      </w:r>
      <w:r w:rsidRPr="00D86FDD">
        <w:rPr>
          <w:rFonts w:ascii="TH SarabunPSK" w:hAnsi="TH SarabunPSK" w:cs="TH SarabunPSK"/>
          <w:sz w:val="32"/>
          <w:szCs w:val="32"/>
          <w:lang w:bidi="th-TH"/>
        </w:rPr>
        <w:t>…………………</w:t>
      </w:r>
    </w:p>
    <w:p w14:paraId="365FCF31" w14:textId="28C75120" w:rsidR="008F02B0" w:rsidRDefault="00D86FDD" w:rsidP="00D86FDD">
      <w:pPr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            ( </w:t>
      </w:r>
      <w:r w:rsidR="008F02B0" w:rsidRPr="003F760B">
        <w:rPr>
          <w:rFonts w:ascii="TH SarabunPSK" w:hAnsi="TH SarabunPSK" w:cs="TH SarabunPSK"/>
          <w:sz w:val="32"/>
          <w:szCs w:val="32"/>
        </w:rPr>
        <w:t>………………………</w:t>
      </w:r>
      <w:r w:rsidR="008F02B0">
        <w:rPr>
          <w:rFonts w:ascii="TH SarabunPSK" w:hAnsi="TH SarabunPSK" w:cs="TH SarabunPSK"/>
          <w:sz w:val="32"/>
          <w:szCs w:val="32"/>
        </w:rPr>
        <w:t>….</w:t>
      </w:r>
      <w:r w:rsidR="008F02B0" w:rsidRPr="003F760B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</w:rPr>
        <w:t>…………………..)</w:t>
      </w:r>
    </w:p>
    <w:p w14:paraId="4A2E6C23" w14:textId="75D7CDBA" w:rsidR="008F02B0" w:rsidRDefault="00D86FDD" w:rsidP="00E546A0">
      <w:pPr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วัน/เดือน/ปี ......................../............................./.................</w:t>
      </w:r>
    </w:p>
    <w:sectPr w:rsidR="008F02B0" w:rsidSect="003F7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8311779">
    <w:abstractNumId w:val="8"/>
  </w:num>
  <w:num w:numId="2" w16cid:durableId="1440298604">
    <w:abstractNumId w:val="6"/>
  </w:num>
  <w:num w:numId="3" w16cid:durableId="1526015097">
    <w:abstractNumId w:val="5"/>
  </w:num>
  <w:num w:numId="4" w16cid:durableId="1147361330">
    <w:abstractNumId w:val="4"/>
  </w:num>
  <w:num w:numId="5" w16cid:durableId="685984251">
    <w:abstractNumId w:val="7"/>
  </w:num>
  <w:num w:numId="6" w16cid:durableId="1565526915">
    <w:abstractNumId w:val="3"/>
  </w:num>
  <w:num w:numId="7" w16cid:durableId="739906256">
    <w:abstractNumId w:val="2"/>
  </w:num>
  <w:num w:numId="8" w16cid:durableId="33968096">
    <w:abstractNumId w:val="1"/>
  </w:num>
  <w:num w:numId="9" w16cid:durableId="903101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5DAB"/>
    <w:rsid w:val="0015074B"/>
    <w:rsid w:val="001960C5"/>
    <w:rsid w:val="0029639D"/>
    <w:rsid w:val="00326F90"/>
    <w:rsid w:val="003F760B"/>
    <w:rsid w:val="004C3352"/>
    <w:rsid w:val="005E08BD"/>
    <w:rsid w:val="00690DA3"/>
    <w:rsid w:val="00784F0A"/>
    <w:rsid w:val="007D162C"/>
    <w:rsid w:val="008D7680"/>
    <w:rsid w:val="008F02B0"/>
    <w:rsid w:val="009C0853"/>
    <w:rsid w:val="00AA1D8D"/>
    <w:rsid w:val="00B47730"/>
    <w:rsid w:val="00BA55B1"/>
    <w:rsid w:val="00BB44E5"/>
    <w:rsid w:val="00C012B2"/>
    <w:rsid w:val="00CB0664"/>
    <w:rsid w:val="00CC683E"/>
    <w:rsid w:val="00D607EE"/>
    <w:rsid w:val="00D86FDD"/>
    <w:rsid w:val="00E4215A"/>
    <w:rsid w:val="00E546A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7E36F4"/>
  <w14:defaultImageDpi w14:val="330"/>
  <w15:docId w15:val="{6661B20B-5017-41FE-914A-28FE3336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หัวเรื่อง 1 อักขระ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หัวเรื่อง 2 อักขระ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หัวเรื่อง 3 อักขระ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ชื่อเรื่อง อักขระ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ชื่อเรื่องรอง อักขระ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เนื้อความ อักขระ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เนื้อความ 2 อักขระ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เนื้อความ 3 อักขระ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ข้อความแมโคร อักขระ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คำอ้างอิง อักขระ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หัวเรื่อง 4 อักขระ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ทำให้คำอ้างอิงเป็นสีเข้มขึ้น อักขระ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11</cp:revision>
  <cp:lastPrinted>2025-11-02T09:41:00Z</cp:lastPrinted>
  <dcterms:created xsi:type="dcterms:W3CDTF">2013-12-23T23:15:00Z</dcterms:created>
  <dcterms:modified xsi:type="dcterms:W3CDTF">2025-11-13T13:28:00Z</dcterms:modified>
  <cp:category/>
</cp:coreProperties>
</file>